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虎门书</w:t>
      </w:r>
    </w:p>
    <w:p>
      <w:r>
        <w:rPr>
          <w:rFonts w:ascii="宋体" w:hAnsi="宋体" w:eastAsia="宋体"/>
          <w:sz w:val="24"/>
        </w:rPr>
        <w:t>彭争武著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彭争武著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978-7-5543-1201-8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三大版块，用1000多行的篇幅来描写历史事件、典型人物以及人文历史。采用组诗的方式，展开历史与现实的画卷，寻找当年的历史脉络，借重大事件的发生，表达一代人的理想桅杆。诗歌从叙事视角、叙事时间、叙事声音的角度界入，饱满的人物形象、伟大的...</w:t>
      </w:r>
    </w:p>
    <w:p/>
    <w:p>
      <w:r>
        <w:t>本书出售、求购地址：https://www.jiaokey.com/book/detail/15337576.html</w:t>
      </w:r>
    </w:p>
    <w:p>
      <w:r>
        <w:t>更多相关图书推荐：https://www.jiaokey.com</w:t>
      </w:r>
    </w:p>
    <w:p>
      <w:r>
        <w:t>彭争武著 其他作品：https://www.jiaokey.com/tag/彭争武著.html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