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百炼成金 仇荣林传</w:t>
      </w:r>
    </w:p>
    <w:p>
      <w:r>
        <w:rPr>
          <w:rFonts w:ascii="宋体" w:hAnsi="宋体" w:eastAsia="宋体"/>
          <w:sz w:val="24"/>
        </w:rPr>
        <w:t>赵月斌，李祥华著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百炼成金 仇荣林传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赵月斌，李祥华著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978-7-5329-6478-9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仇荣林-传记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本书分少年行、励志诗、登高赋、大道歌四卷，内容包括：云中青马沙中金、勇敢与无奈、何以成家、自己的路、走窄门、行行重行行、西北大洼、大项目等。</w:t>
      </w:r>
    </w:p>
    <w:p/>
    <w:p>
      <w:r>
        <w:t>本书出售、求购地址：https://www.jiaokey.com/book/detail/15337549.html</w:t>
      </w:r>
    </w:p>
    <w:p>
      <w:r>
        <w:t>更多相关图书推荐：https://www.jiaokey.com</w:t>
      </w:r>
    </w:p>
    <w:p>
      <w:r>
        <w:t>赵月斌，李祥华著 其他作品：https://www.jiaokey.com/tag/赵月斌，李祥华著.html</w:t>
      </w:r>
    </w:p>
    <w:p>
      <w:r>
        <w:t>关键词搜索：https://www.jiaokey.com/tag/仇荣林-传记.html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