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石室秘录</w:t>
      </w:r>
    </w:p>
    <w:p>
      <w:r>
        <w:rPr>
          <w:rFonts w:ascii="宋体" w:hAnsi="宋体" w:eastAsia="宋体"/>
          <w:sz w:val="24"/>
        </w:rPr>
        <w:t>陈士铎,单孟俊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石室秘录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陈士铎,单孟俊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9787574211797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中医治疗法-中国-清前期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中医治疗学</w:t>
            </w:r>
          </w:p>
        </w:tc>
      </w:tr>
    </w:tbl>
    <w:p/>
    <w:p>
      <w:r>
        <w:t>本书出售、求购地址：https://www.jiaokey.com/book/detail/15337540.html</w:t>
      </w:r>
    </w:p>
    <w:p>
      <w:r>
        <w:t>更多中医治疗学图书推荐：https://www.jiaokey.com</w:t>
      </w:r>
    </w:p>
    <w:p>
      <w:r>
        <w:t>陈士铎,单孟俊 其他作品：https://www.jiaokey.com/tag/陈士铎,单孟俊.html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关键词搜索：https://www.jiaokey.com/tag/中医治疗法-中国-清前期.html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