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北平往事</w:t>
      </w:r>
    </w:p>
    <w:p>
      <w:r>
        <w:rPr>
          <w:rFonts w:ascii="宋体" w:hAnsi="宋体" w:eastAsia="宋体"/>
          <w:sz w:val="24"/>
        </w:rPr>
        <w:t>王稼句选编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北平往事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王稼句选编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978-7-5225-2279-1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北京的好处是说不尽的，住上几天就能感觉出来，离开之后一定会想念不已。本书文章从民国时期报刊中荟萃，与此前结集的同类书并无重复。本书既记述老北京的四季生活，如饮食、衣着、娱乐、游赏、风俗诸多方面；也记述城市生活空间，如住房、饭店、市场、公园、庙宇等；还记述社会各阶层的生活，以及游踪等。老北京已经成为历史，从这本《北平往事》，可更全面、更深入地感受她的魅力。</w:t>
      </w:r>
    </w:p>
    <w:p/>
    <w:p>
      <w:r>
        <w:t>本书出售、求购地址：https://www.jiaokey.com/book/detail/15337490.html</w:t>
      </w:r>
    </w:p>
    <w:p>
      <w:r>
        <w:t>更多相关图书推荐：https://www.jiaokey.com</w:t>
      </w:r>
    </w:p>
    <w:p>
      <w:r>
        <w:t>王稼句选编 其他作品：https://www.jiaokey.com/tag/王稼句选编.html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