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创新领导力 东方哲思下的领导力修炼与提升</w:t>
      </w:r>
    </w:p>
    <w:p>
      <w:r>
        <w:rPr>
          <w:rFonts w:ascii="宋体" w:hAnsi="宋体" w:eastAsia="宋体"/>
          <w:sz w:val="24"/>
        </w:rPr>
        <w:t>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创新领导力 东方哲思下的领导力修炼与提升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978-7-5542-2751-0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本书中，作者试图把中国传统文化因素注入对领导力的研究中，从传统经典的角度重新解读领导力。每一章用中国历史上真实发生的故事作为开端，用简练通俗的语言解读中国传统经典，然后注入自己对领导力的理解，为读者提供相应的实用工具，最后以中国当前有代表性的企业作为案例，这样就基本完成了有关领导力的故事、理念、方法、案例的系统梳理。</w:t>
      </w:r>
    </w:p>
    <w:p/>
    <w:p>
      <w:r>
        <w:t>本书出售、求购地址：https://www.jiaokey.com/book/detail/15337447.html</w:t>
      </w:r>
    </w:p>
    <w:p>
      <w:r>
        <w:t>更多相关图书推荐：https://www.jiaokey.com</w:t>
      </w:r>
    </w:p>
    <w:p>
      <w:r>
        <w:t>郭志刚著 其他作品：https://www.jiaokey.com/tag/郭志刚著.html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