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野外中草药速认图谱</w:t>
      </w:r>
    </w:p>
    <w:p>
      <w:r>
        <w:rPr>
          <w:rFonts w:ascii="宋体" w:hAnsi="宋体" w:eastAsia="宋体"/>
          <w:sz w:val="24"/>
        </w:rPr>
        <w:t>朱强主编；汉竹编著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野外中草药速认图谱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978-7-5713-3624-0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中草药是大自然的神奇馈赠，更是传承千年的中医智慧。我国中草药资源丰富、采挖方便、疗效确切。本书既有精美手绘图，又有清晰实拍图，更有配伍药方、养生药膳，教你快速辨识、灵活妙用中草药瑰宝。</w:t>
      </w:r>
    </w:p>
    <w:p/>
    <w:p>
      <w:r>
        <w:t>本书出售、求购地址：https://www.jiaokey.com/book/detail/15337400.html</w:t>
      </w:r>
    </w:p>
    <w:p>
      <w:r>
        <w:t>更多相关图书推荐：https://www.jiaokey.com</w:t>
      </w:r>
    </w:p>
    <w:p>
      <w:r>
        <w:t>朱强主编；汉竹编著 其他作品：https://www.jiaokey.com/tag/朱强主编；汉竹编著.html</w:t>
      </w:r>
    </w:p>
    <w:p>
      <w:r>
        <w:t>关键词搜索：https://www.jiaokey.com/tag/中药鉴定学-图集.html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