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23</w:t>
      </w:r>
    </w:p>
    <w:p>
      <w:r>
        <w:rPr>
          <w:rFonts w:ascii="宋体" w:hAnsi="宋体" w:eastAsia="宋体"/>
          <w:sz w:val="24"/>
        </w:rPr>
        <w:t>（日）朝雾卡夫卡原著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（日）朝雾卡夫卡原著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978-7-5140-2661-0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机场，猎犬和侦探社发生激烈冲突。中岛敦被烨子抓捕囚禁，宫泽贤治得知同伴敦遇袭，愤怒地击倒铁肠，为此耗尽了力量。太宰治利用被囚禁在穆尔索的时间停止异能者，诱捕陀思妥耶夫斯基，并用水刑折磨他。小文驮着布拉姆，试图乘卡车逃跑，却被变成吸血鬼的芥川龙之介发现。福地俘虏谷崎、国木田、乱步，以此威胁福泽，福泽试图反击，却被逼入绝境。福泽和福地作为昔日好友的往事被解开，两人是否就此分道扬镳。</w:t>
      </w:r>
    </w:p>
    <w:p/>
    <w:p>
      <w:r>
        <w:t>本书出售、求购地址：https://www.jiaokey.com/book/detail/15337292.html</w:t>
      </w:r>
    </w:p>
    <w:p>
      <w:r>
        <w:t>更多相关图书推荐：https://www.jiaokey.com</w:t>
      </w:r>
    </w:p>
    <w:p>
      <w:r>
        <w:t>（日）朝雾卡夫卡原著 其他作品：https://www.jiaokey.com/tag/（日）朝雾卡夫卡原著.html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