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老专家给中国人的护肺指南</w:t>
      </w:r>
    </w:p>
    <w:p>
      <w:r>
        <w:rPr>
          <w:rFonts w:ascii="宋体" w:hAnsi="宋体" w:eastAsia="宋体"/>
          <w:sz w:val="24"/>
        </w:rPr>
        <w:t>沈帼男，良石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老专家给中国人的护肺指南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沈帼男，良石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978-7-5710-2303-4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补肺-养生（中医）-指南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集中国中医科学院西苑医院肺病科专家沈帼男主任医师60年临床经验之大成的护肺指南全网粉丝430余万、原创医学科普视频全网获赞量超1000余万次、80余岁呼吸专家沈帼男教授的健康忠告。本书所有内容均来自粉丝在抖音（抖音号：北京西苑医院沈老）或快手（快手号：沈帼男医生）的提问或咨询，极具代表性；作者就这些问题作出了睿智风趣、专业严谨的解答，极具针对性。</w:t>
      </w:r>
    </w:p>
    <w:p/>
    <w:p>
      <w:r>
        <w:t>本书出售、求购地址：https://www.jiaokey.com/book/detail/15337179.html</w:t>
      </w:r>
    </w:p>
    <w:p>
      <w:r>
        <w:t>更多相关图书推荐：https://www.jiaokey.com</w:t>
      </w:r>
    </w:p>
    <w:p>
      <w:r>
        <w:t>沈帼男，良石 其他作品：https://www.jiaokey.com/tag/沈帼男，良石.html</w:t>
      </w:r>
    </w:p>
    <w:p>
      <w:r>
        <w:t>关键词搜索：https://www.jiaokey.com/tag/补肺-养生（中医）-指南.html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