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骨科贴扎绷带支具和防护衬垫技术 第3版</w:t>
      </w:r>
    </w:p>
    <w:p>
      <w:r>
        <w:rPr>
          <w:rFonts w:ascii="宋体" w:hAnsi="宋体" w:eastAsia="宋体"/>
          <w:sz w:val="24"/>
        </w:rPr>
        <w:t>（美）乔尔·W.比姆（Joel W.Beam）编著；常祺，魏秋华主译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骨科贴扎绷带支具和防护衬垫技术 第3版</w:t>
            </w:r>
          </w:p>
        </w:tc>
      </w:tr>
      <w:tr>
        <w:tc>
          <w:tcPr>
            <w:tcW w:type="dxa" w:w="4320"/>
          </w:tcPr>
          <w:p>
            <w:r>
              <w:t>作者</w:t>
            </w:r>
          </w:p>
        </w:tc>
        <w:tc>
          <w:tcPr>
            <w:tcW w:type="dxa" w:w="4320"/>
          </w:tcPr>
          <w:p>
            <w:r>
              <w:t>（美）乔尔·W.比姆（Joel W.Beam）编著；常祺，魏秋华主译</w:t>
            </w:r>
          </w:p>
        </w:tc>
      </w:tr>
      <w:tr>
        <w:tc>
          <w:tcPr>
            <w:tcW w:type="dxa" w:w="4320"/>
          </w:tcPr>
          <w:p>
            <w:r>
              <w:t>出版社</w:t>
            </w:r>
          </w:p>
        </w:tc>
        <w:tc>
          <w:tcPr>
            <w:tcW w:type="dxa" w:w="4320"/>
          </w:tcPr>
          <w:p>
            <w:r/>
          </w:p>
        </w:tc>
      </w:tr>
      <w:tr>
        <w:tc>
          <w:tcPr>
            <w:tcW w:type="dxa" w:w="4320"/>
          </w:tcPr>
          <w:p>
            <w:r>
              <w:t>ISBN</w:t>
            </w:r>
          </w:p>
        </w:tc>
        <w:tc>
          <w:tcPr>
            <w:tcW w:type="dxa" w:w="4320"/>
          </w:tcPr>
          <w:p>
            <w:r>
              <w:t>978-7-5433-4187-6</w:t>
            </w:r>
          </w:p>
        </w:tc>
      </w:tr>
      <w:tr>
        <w:tc>
          <w:tcPr>
            <w:tcW w:type="dxa" w:w="4320"/>
          </w:tcPr>
          <w:p>
            <w:r>
              <w:t>出版日期</w:t>
            </w:r>
          </w:p>
        </w:tc>
        <w:tc>
          <w:tcPr>
            <w:tcW w:type="dxa" w:w="4320"/>
          </w:tcPr>
          <w:p>
            <w:r>
              <w:t>2022-03-01</w:t>
            </w:r>
          </w:p>
        </w:tc>
      </w:tr>
      <w:tr>
        <w:tc>
          <w:tcPr>
            <w:tcW w:type="dxa" w:w="4320"/>
          </w:tcPr>
          <w:p>
            <w:r>
              <w:t>页数</w:t>
            </w:r>
          </w:p>
        </w:tc>
        <w:tc>
          <w:tcPr>
            <w:tcW w:type="dxa" w:w="4320"/>
          </w:tcPr>
          <w:p>
            <w:r>
              <w:t>446</w:t>
            </w:r>
          </w:p>
        </w:tc>
      </w:tr>
      <w:tr>
        <w:tc>
          <w:tcPr>
            <w:tcW w:type="dxa" w:w="4320"/>
          </w:tcPr>
          <w:p>
            <w:r>
              <w:t>价格</w:t>
            </w:r>
          </w:p>
        </w:tc>
        <w:tc>
          <w:tcPr>
            <w:tcW w:type="dxa" w:w="4320"/>
          </w:tcPr>
          <w:p>
            <w:r>
              <w:t>280.00</w:t>
            </w:r>
          </w:p>
        </w:tc>
      </w:tr>
      <w:tr>
        <w:tc>
          <w:tcPr>
            <w:tcW w:type="dxa" w:w="4320"/>
          </w:tcPr>
          <w:p>
            <w:r>
              <w:t>关键词</w:t>
            </w:r>
          </w:p>
        </w:tc>
        <w:tc>
          <w:tcPr>
            <w:tcW w:type="dxa" w:w="4320"/>
          </w:tcPr>
          <w:p>
            <w:r>
              <w:t>骨疾病-治疗</w:t>
            </w:r>
          </w:p>
        </w:tc>
      </w:tr>
      <w:tr>
        <w:tc>
          <w:tcPr>
            <w:tcW w:type="dxa" w:w="4320"/>
          </w:tcPr>
          <w:p>
            <w:r>
              <w:t>分类</w:t>
            </w:r>
          </w:p>
        </w:tc>
        <w:tc>
          <w:tcPr>
            <w:tcW w:type="dxa" w:w="4320"/>
          </w:tcPr>
          <w:p>
            <w:r/>
          </w:p>
        </w:tc>
      </w:tr>
    </w:tbl>
    <w:p/>
    <w:p>
      <w:pPr>
        <w:pStyle w:val="Heading1"/>
      </w:pPr>
      <w:r>
        <w:t>图书介绍</w:t>
      </w:r>
    </w:p>
    <w:p>
      <w:r>
        <w:t>本书对骨科贴扎、绷带、支具和防护衬垫技术在运动损伤方面的应用进行了全面介绍和内容更新，首先介绍了贴扎、绷带、支具和防护衬垫的种类、使用目的以及相关应用的推荐，然后分章依次介绍了其在身体相应部位的应用，最后对防护技术进行了讨论。本书旨在帮助读...</w:t>
      </w:r>
    </w:p>
    <w:p/>
    <w:p>
      <w:r>
        <w:t>本书出售、求购地址：https://www.jiaokey.com/book/detail/15336774.html</w:t>
      </w:r>
    </w:p>
    <w:p>
      <w:r>
        <w:t>更多相关图书推荐：https://www.jiaokey.com</w:t>
      </w:r>
    </w:p>
    <w:p>
      <w:r>
        <w:t>（美）乔尔·W.比姆（Joel W.Beam）编著；常祺，魏秋华主译 其他作品：https://www.jiaokey.com/tag/（美）乔尔·W.比姆（Joel W.Beam）编著；常祺，魏秋华主译.html</w:t>
      </w:r>
    </w:p>
    <w:p>
      <w:r>
        <w:t>关键词搜索：https://www.jiaokey.com/tag/骨疾病-治疗.html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