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中华烹饪古籍经典藏书 随息居饮食谱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中华烹饪古籍经典藏书 随息居饮食谱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978-7-5208-2231-2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随息居饮食谱》自清咸丰十一年（公元1861年）首次出版后，曾经在湖北、浙江、上海等地多次再版。这本书共收集了日常饮食物品三百三十种，分为水饮、谷食、调和、蔬食、果食、羽毛、鳞介等七类，对各类食物的性能及其医疗用途、食疗功效等，均有较详细的论述，是食疗著作中颇有影响的一本。</w:t>
      </w:r>
    </w:p>
    <w:p/>
    <w:p>
      <w:r>
        <w:t>本书出售、求购地址：https://www.jiaokey.com/book/detail/15336719.html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关键词搜索：https://www.jiaokey.com/tag/食物疗法-中国-清代.html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