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企业安全文化建设</w:t>
      </w:r>
    </w:p>
    <w:p>
      <w:r>
        <w:rPr>
          <w:rFonts w:ascii="宋体" w:hAnsi="宋体" w:eastAsia="宋体"/>
          <w:sz w:val="24"/>
        </w:rPr>
        <w:t>罗云主编；裴晶晶副主编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罗云主编；裴晶晶副主编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978-7-5020-9785-1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企业安全-安全文化-建设-研究-中国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能够持续受到读者的至爱，就证明了企业安全文化在安全生产实际工作的必要性、实践性和实效性。我们期望第三版能够再接再厉，能够为各行业、工业企业和社会组织的安全文化发挥启示性、借鉴性的作用。</w:t>
      </w:r>
    </w:p>
    <w:p/>
    <w:p>
      <w:r>
        <w:t>本书出售、求购地址：https://www.jiaokey.com/book/detail/15336678.html</w:t>
      </w:r>
    </w:p>
    <w:p>
      <w:r>
        <w:t>更多相关图书推荐：https://www.jiaokey.com</w:t>
      </w:r>
    </w:p>
    <w:p>
      <w:r>
        <w:t>罗云主编；裴晶晶副主编 其他作品：https://www.jiaokey.com/tag/罗云主编；裴晶晶副主编.html</w:t>
      </w:r>
    </w:p>
    <w:p>
      <w:r>
        <w:t>关键词搜索：https://www.jiaokey.com/tag/企业安全-安全文化-建设-研究-中国.html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