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王诗云，王晓远，王利岩主编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王诗云，王晓远，王利岩主编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978-7-5763-2287-3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积分变换-高等学校-教材-复变函数-高等学校-教材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8章，第1-5章为复变函数内容，包括复数、复变函数、复变函数的积分、级数、留数；第6、7章为积分变换内容，包括傅里叶变换、拉普拉斯变换；第8章为复变函数的MATLAB基本操作。每节配有相关的实际应用问题；每章配有相应习题及数学文化...</w:t>
      </w:r>
    </w:p>
    <w:p/>
    <w:p>
      <w:r>
        <w:t>本书出售、求购地址：https://www.jiaokey.com/book/detail/15336522.html</w:t>
      </w:r>
    </w:p>
    <w:p>
      <w:r>
        <w:t>更多相关图书推荐：https://www.jiaokey.com</w:t>
      </w:r>
    </w:p>
    <w:p>
      <w:r>
        <w:t>王诗云，王晓远，王利岩主编 其他作品：https://www.jiaokey.com/tag/王诗云，王晓远，王利岩主编.html</w:t>
      </w:r>
    </w:p>
    <w:p>
      <w:r>
        <w:t>关键词搜索：https://www.jiaokey.com/tag/积分变换-高等学校-教材-复变函数-高等学校-教材.html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