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地震作用下的缓坡液化侧移计算方法</w:t>
      </w:r>
    </w:p>
    <w:p>
      <w:r>
        <w:rPr>
          <w:rFonts w:ascii="宋体" w:hAnsi="宋体" w:eastAsia="宋体"/>
          <w:sz w:val="24"/>
        </w:rPr>
        <w:t>杨应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地震作用下的缓坡液化侧移计算方法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9787564391836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地震液化-研究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关于地震作用下缓坡的液化侧移计算研究的学术著作。在地震液化作用下，缓坡场地的地表土体沿着滑动面或朝着临空面产生液化侧移。液化侧移会导致多种次生破坏，因此，研究液化侧移的计算对工程设计有较高的实际价值。本书以砂土液化侧移现象作为研究对象，主要采用数值计算和理论分析方法，研究了在地震引起的液化作用下不同场地的液化侧移值，探讨了在液化过程中的场地动力响应规律，重点分析了场地液化时间对液化侧移的影响，并提出了对应的液化侧移计算方法。研究成果可用于砂土液化场地震害风险评估、基础和支挡物的抗震设计等工程领域。</w:t>
      </w:r>
    </w:p>
    <w:p/>
    <w:p>
      <w:r>
        <w:t>本书出售、求购地址：https://www.jiaokey.com/book/detail/15336475.html</w:t>
      </w:r>
    </w:p>
    <w:p>
      <w:r>
        <w:t>更多土力学图书推荐：https://www.jiaokey.com</w:t>
      </w:r>
    </w:p>
    <w:p>
      <w:r>
        <w:t>杨应 其他作品：https://www.jiaokey.com/tag/杨应.html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关键词搜索：https://www.jiaokey.com/tag/地震液化-研究.html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