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深化体育教育功能和培养大学生爱国主义思想研究</w:t>
      </w:r>
    </w:p>
    <w:p>
      <w:r>
        <w:rPr>
          <w:rFonts w:ascii="宋体" w:hAnsi="宋体" w:eastAsia="宋体"/>
          <w:sz w:val="24"/>
        </w:rPr>
        <w:t>邱振宇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深化体育教育功能和培养大学生爱国主义思想研究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9787310062942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大学生-爱国主义教育-研究-中国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高校体育教育功能的开展，尤其对体育思政课程做出相对全面的论述，融入大学生爱国主义教育的内容，实现对大学生的体育课程思政教育，在促进学生身心健康发展过程中充分发挥体育教育的功能，既有利于提高体育教育在整个教育体系中的地位，又能为新形势下体育课程“协同育人”作用的发挥提供良好的借鉴。</w:t>
      </w:r>
    </w:p>
    <w:p/>
    <w:p>
      <w:r>
        <w:t>本书出售、求购地址：https://www.jiaokey.com/book/detail/15336163.html</w:t>
      </w:r>
    </w:p>
    <w:p>
      <w:r>
        <w:t>更多思想政治教育、德育图书推荐：https://www.jiaokey.com</w:t>
      </w:r>
    </w:p>
    <w:p>
      <w:r>
        <w:t>邱振宇 其他作品：https://www.jiaokey.com/tag/邱振宇.html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关键词搜索：https://www.jiaokey.com/tag/大学生-爱国主义教育-研究-中国.html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