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书名：海派大师讲中医实录  基础篇  上</w:t>
      </w:r>
    </w:p>
    <w:p>
      <w:r>
        <w:t>作者：张挺，邹纯朴主编；陈晓主审</w:t>
      </w:r>
    </w:p>
    <w:p>
      <w:r>
        <w:t>出版社：北京：中国中医药出版社</w:t>
      </w:r>
    </w:p>
    <w:p>
      <w:r>
        <w:t>出版日期：2022.12</w:t>
      </w:r>
    </w:p>
    <w:p>
      <w:r>
        <w:t>总页数：256</w:t>
      </w:r>
    </w:p>
    <w:p>
      <w:r>
        <w:t>更多请访问教客网: www.jiaokey.com</w:t>
      </w:r>
    </w:p>
    <w:p>
      <w:r>
        <w:t>海派大师讲中医实录  基础篇  上 评论地址：https://www.jiaokey.com/book/detail/15335357.html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