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书名：短程心理治疗技术与案例</w:t>
      </w:r>
    </w:p>
    <w:p>
      <w:r>
        <w:t>作者：（美）曼托什·德万（Mantosh J.Dewan，M.D.），（美）布雷特·斯腾伯格（Brett N.Steenbarger，Ph.D.），（美）罗杰·格林伯格（Roger P.Greenberg，Ph.D.）著；柏涌海，潘霄主译</w:t>
      </w:r>
    </w:p>
    <w:p>
      <w:r>
        <w:t>出版社：上海：上海交通大学出版社</w:t>
      </w:r>
    </w:p>
    <w:p>
      <w:r>
        <w:t>出版日期：2023.08</w:t>
      </w:r>
    </w:p>
    <w:p>
      <w:r>
        <w:t>总页数：346</w:t>
      </w:r>
    </w:p>
    <w:p>
      <w:r>
        <w:t>更多请访问教客网: www.jiaokey.com</w:t>
      </w:r>
    </w:p>
    <w:p>
      <w:r>
        <w:t>短程心理治疗技术与案例 评论地址：https://www.jiaokey.com/book/detail/15335124.html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