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基于深度学习的高中历史教学研究</w:t>
      </w:r>
    </w:p>
    <w:p>
      <w:r>
        <w:rPr>
          <w:rFonts w:ascii="宋体" w:hAnsi="宋体" w:eastAsia="宋体"/>
          <w:sz w:val="24"/>
        </w:rPr>
        <w:t>张胜平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基于深度学习的高中历史教学研究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张胜平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9787308216838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中学历史课-教学研究-高中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各科教学法、教学参考书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本书共分三篇。  第一篇为关于深度学习的理论研究。笔者从研究背景、概念诠释、理论基础、研究现状等维度对深度学习相关理论进行了系统梳理和理性思考。  第二篇为基于深度学习的高中历史课堂教学。笔者基于多年来的课堂教学实践，以来自人民出版社《普通高中课程标准实验教科书·历史必修》（后文将其统一简称为人民版必修）和人民教育出版社《普通高中课程标准实验教科书·历史选修》（后文将其统一简称为人教版选修）的历史教学案例，基于历史学科特性，从历史理解、联系建构、历史想象、深究本质、活动体验、迁移应用等六个层面，具体阐述了高中历史课堂教学中深度学习的策略。  第三篇为基于深度学习的高中历史教学案例。2019年秋，部编高中历史新教科书首次推广使用，笔者及所在团队基于深度学习理论，精心设计了部编高中历史新教科书《普通高中教科书历史必修中外历史纲要（上）》（后文将其统一简称为《中外历史纲要（上）》）、《普通高中教科书历史必修中外历史纲要（下）》（后文将其统一简称为《中外历史纲要（下）》）两册共五个典型教学案例，按照教科书分析、学情分析、教学目标、重难点分析、设计思路、教学过程、教学评价、教学板书、教学反思（或课例点评）的模式呈现，对高中历史新教科书教学设计与实施、促进学生深度学习、培育学生学科核心素养具有积极的指导意义。</w:t>
      </w:r>
    </w:p>
    <w:p/>
    <w:p>
      <w:r>
        <w:t>本书出售、求购地址：https://www.jiaokey.com/book/detail/15334980.html</w:t>
      </w:r>
    </w:p>
    <w:p>
      <w:r>
        <w:t>更多各科教学法、教学参考书图书推荐：https://www.jiaokey.com</w:t>
      </w:r>
    </w:p>
    <w:p>
      <w:r>
        <w:t>张胜平 其他作品：https://www.jiaokey.com/tag/张胜平.html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关键词搜索：https://www.jiaokey.com/tag/中学历史课-教学研究-高中.html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