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书名：文献类展品展览研究</w:t>
      </w:r>
    </w:p>
    <w:p>
      <w:r>
        <w:t>作者：周婧景著；陆建松，（英）杰克·洛曼（Jack Lohman），（澳）凯瑟琳·古德诺（Katherine Goodnow）主编</w:t>
      </w:r>
    </w:p>
    <w:p>
      <w:r>
        <w:t>出版社：上海：复旦大学出版社</w:t>
      </w:r>
    </w:p>
    <w:p>
      <w:r>
        <w:t>出版日期：2022.09</w:t>
      </w:r>
    </w:p>
    <w:p>
      <w:r>
        <w:t>总页数：513</w:t>
      </w:r>
    </w:p>
    <w:p>
      <w:r>
        <w:t>更多请访问教客网: www.jiaokey.com</w:t>
      </w:r>
    </w:p>
    <w:p>
      <w:r>
        <w:t>文献类展品展览研究 评论地址：https://www.jiaokey.com/book/detail/15334792.html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