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万斯同年谱  增订本</w:t>
      </w:r>
    </w:p>
    <w:p>
      <w:r>
        <w:rPr>
          <w:rFonts w:ascii="宋体" w:hAnsi="宋体" w:eastAsia="宋体"/>
          <w:sz w:val="24"/>
        </w:rPr>
        <w:t>陈训慈,方祖猷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万斯同年谱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陈训慈,方祖猷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9787308218672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万斯同（1638-1702）-年谱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原浙大史地系教授陈训慈与宁波大学方祖猷合著，是迄今为止仅有的一部完整的万斯同年谱。该书此前仅有香港中文大学出版社1991年的版本，本次系该书首次在大陆地区出版，并在原版本上做了较大增订。万斯同是清代著名的史学家和经学家，而以史学名世。但他的一生只有断断续续的记载，他的著作也未有完整的考定，他的经学瑕瑜并存，而其史学近年来众说纷纭，评价不一。本书对他的生平作了系统的梳理，对他的著作予以全面的考述，力图全面还原万斯同的生平事迹。</w:t>
      </w:r>
    </w:p>
    <w:p/>
    <w:p>
      <w:r>
        <w:t>本书出售、求购地址：https://www.jiaokey.com/book/detail/15333126.html</w:t>
      </w:r>
    </w:p>
    <w:p>
      <w:r>
        <w:t>更多人物传记：按学科分图书推荐：https://www.jiaokey.com</w:t>
      </w:r>
    </w:p>
    <w:p>
      <w:r>
        <w:t>陈训慈,方祖猷 其他作品：https://www.jiaokey.com/tag/陈训慈,方祖猷.html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关键词搜索：https://www.jiaokey.com/tag/万斯同（1638-1702）-年谱.html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