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普通高等教育十四五力学规划系列教材 爆炸力学</w:t>
      </w:r>
    </w:p>
    <w:p>
      <w:r>
        <w:rPr>
          <w:rFonts w:ascii="宋体" w:hAnsi="宋体" w:eastAsia="宋体"/>
          <w:sz w:val="24"/>
        </w:rPr>
        <w:t>段卫东，蒋培，吴亮，蔡路军编著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普通高等教育十四五力学规划系列教材 爆炸力学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段卫东，蒋培，吴亮，蔡路军编著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978-7-5680-9538-9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34.80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爆炸力学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关于爆炸力学基本理论及其工程应用的教材，是根据高年级本科生和研究生人才培养目标，结合作者在爆炸力学领域的科研工作成果编写而成的。本书分为六章，主要内容包括爆炸力学的发展历史和应用，应力波的基本知识，炸药在空气、水和岩土中的爆炸理论及应用等。本书是根据爆破专业的本科生、研究生的教学需要而编写的，也适合从事爆破理论研究和爆破工程作业的技术人员使用。</w:t>
      </w:r>
    </w:p>
    <w:p/>
    <w:p>
      <w:r>
        <w:t>本书出售、求购地址：https://www.jiaokey.com/book/detail/15333003.html</w:t>
      </w:r>
    </w:p>
    <w:p>
      <w:r>
        <w:t>更多相关图书推荐：https://www.jiaokey.com</w:t>
      </w:r>
    </w:p>
    <w:p>
      <w:r>
        <w:t>段卫东，蒋培，吴亮，蔡路军编著 其他作品：https://www.jiaokey.com/tag/段卫东，蒋培，吴亮，蔡路军编著.html</w:t>
      </w:r>
    </w:p>
    <w:p>
      <w:r>
        <w:t>关键词搜索：https://www.jiaokey.com/tag/爆炸力学.html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