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里奥·卡尔达斯探长系列 最后一艘渡船</w:t>
      </w:r>
    </w:p>
    <w:p>
      <w:r>
        <w:rPr>
          <w:rFonts w:ascii="宋体" w:hAnsi="宋体" w:eastAsia="宋体"/>
          <w:sz w:val="24"/>
        </w:rPr>
        <w:t>（西）多明戈·维拉尔著；韩蒙晔，宓田译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里奥·卡尔达斯探长系列 最后一艘渡船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（西）多明戈·维拉尔著；韩蒙晔，宓田译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978-7-5207-3424-0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生活如同海浪一般，时而平静、时而汹涌，平静的海面下正潜伏着毁灭性的暗流……清晨，加利西亚海岸正从一场暴风雨中苏醒，柔和的海浪与对岸的喧嚣形成了鲜明的对比。里奥卡尔达斯探长接待了一个忧心忡忡的男人：他独居的女儿失踪了。她看似一切如常的生活隐藏...</w:t>
      </w:r>
    </w:p>
    <w:p/>
    <w:p>
      <w:r>
        <w:t>本书出售、求购地址：https://www.jiaokey.com/book/detail/15332983.html</w:t>
      </w:r>
    </w:p>
    <w:p>
      <w:r>
        <w:t>更多相关图书推荐：https://www.jiaokey.com</w:t>
      </w:r>
    </w:p>
    <w:p>
      <w:r>
        <w:t>（西）多明戈·维拉尔著；韩蒙晔，宓田译 其他作品：https://www.jiaokey.com/tag/（西）多明戈·维拉尔著；韩蒙晔，宓田译.html</w:t>
      </w:r>
    </w:p>
    <w:p>
      <w:r>
        <w:t>关键词搜索：https://www.jiaokey.com/tag/长篇小说-西班牙-现代.html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