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战机少年  5  烈焰冲天</w:t>
      </w:r>
    </w:p>
    <w:p>
      <w:r>
        <w:rPr>
          <w:rFonts w:ascii="宋体" w:hAnsi="宋体" w:eastAsia="宋体"/>
          <w:sz w:val="24"/>
        </w:rPr>
        <w:t>八路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战机少年  5  烈焰冲天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9787572612985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黑纱去世的情景在李弹壳脑中反复重现，幸亏有好消息传来：科学家正用科技手段，试图复活黑纱。与此同时，冷杉市接连发生几起大规模火灾、爆炸，这些事件背后似乎有个神秘人在暗中游走。为守护城市安宁，少年李弹壳操纵战机，叱咤空天，再度向邪恶狼人展开宣战！</w:t>
      </w:r>
    </w:p>
    <w:p/>
    <w:p>
      <w:r>
        <w:t>本书出售、求购地址：https://www.jiaokey.com/book/detail/15332585.html</w:t>
      </w:r>
    </w:p>
    <w:p>
      <w:r>
        <w:t>更多当代作品（1949年~）图书推荐：https://www.jiaokey.com</w:t>
      </w:r>
    </w:p>
    <w:p>
      <w:r>
        <w:t>八路 其他作品：https://www.jiaokey.com/tag/八路.html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