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战机少年  4  决战地球</w:t>
      </w:r>
    </w:p>
    <w:p>
      <w:r>
        <w:rPr>
          <w:rFonts w:ascii="宋体" w:hAnsi="宋体" w:eastAsia="宋体"/>
          <w:sz w:val="24"/>
        </w:rPr>
        <w:t>八路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战机少年  4  决战地球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9787572612978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李弹壳返回地球后，原以为能过上平静生活，但随着反叛狼人出现，危机再次袭来：诡异的金属小虫、郊外的神秘研究所、装着冰冻狼人的密闭铁瓶……神秘怪事频频出现，惊天阴谋蠢蠢欲动！而吴神景和反叛狼人的再度“联手“，让李弹壳与吴礼冒的友情也遭受到了考验……</w:t>
      </w:r>
    </w:p>
    <w:p/>
    <w:p>
      <w:r>
        <w:t>本书出售、求购地址：https://www.jiaokey.com/book/detail/15332584.html</w:t>
      </w:r>
    </w:p>
    <w:p>
      <w:r>
        <w:t>更多当代作品（1949年~）图书推荐：https://www.jiaokey.com</w:t>
      </w:r>
    </w:p>
    <w:p>
      <w:r>
        <w:t>八路 其他作品：https://www.jiaokey.com/tag/八路.html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