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战机少年  2  勇闯地堡实验室</w:t>
      </w:r>
    </w:p>
    <w:p>
      <w:r>
        <w:rPr>
          <w:rFonts w:ascii="宋体" w:hAnsi="宋体" w:eastAsia="宋体"/>
          <w:sz w:val="24"/>
        </w:rPr>
        <w:t>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战机少年  2  勇闯地堡实验室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冷杉市怪事频频：邪恶狼人劫持学生、巨型蝎子袭击市民、红眼怪物离奇出现……危机涌现，整个城市陷入停摆。为找回被掳走的同学，李弹壳开启了一段寻人冒险之旅。巨型蝎子身上的奇怪标志、破旧工业园中的诡异实验室，以及令人生惧的科学家……当所有线索串联起来，幕后黑手浮出水面！</w:t>
      </w:r>
    </w:p>
    <w:p/>
    <w:p>
      <w:r>
        <w:t>本书出售、求购地址：https://www.jiaokey.com/book/detail/15332350.html</w:t>
      </w:r>
    </w:p>
    <w:p>
      <w:r>
        <w:t>更多当代作品（1949年~）图书推荐：https://www.jiaokey.com</w:t>
      </w:r>
    </w:p>
    <w:p>
      <w:r>
        <w:t>八路 其他作品：https://www.jiaokey.com/tag/八路.html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