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书名：古典文学研究  第6辑</w:t>
      </w:r>
    </w:p>
    <w:p>
      <w:r>
        <w:t>作者：刘怀荣主编；韦春喜，熊明副主编；丁涵，马芳，柳卓霞，黄湘金，彭敏哲，鞠岩编辑</w:t>
      </w:r>
    </w:p>
    <w:p>
      <w:r>
        <w:t>出版社：青岛：中国海洋大学出版社</w:t>
      </w:r>
    </w:p>
    <w:p>
      <w:r>
        <w:t>出版日期：2022.12</w:t>
      </w:r>
    </w:p>
    <w:p>
      <w:r>
        <w:t>总页数：198</w:t>
      </w:r>
    </w:p>
    <w:p>
      <w:r>
        <w:t>更多请访问教客网: www.jiaokey.com</w:t>
      </w:r>
    </w:p>
    <w:p>
      <w:r>
        <w:t>古典文学研究  第6辑 评论地址：https://www.jiaokey.com/book/detail/15331980.html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