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X射线脉冲星导航中的信号处理方法</w:t>
      </w:r>
    </w:p>
    <w:p>
      <w:r>
        <w:rPr>
          <w:rFonts w:ascii="宋体" w:hAnsi="宋体" w:eastAsia="宋体"/>
          <w:sz w:val="24"/>
        </w:rPr>
        <w:t>刘劲，康志伟，武达亮著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X射线脉冲星导航中的信号处理方法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刘劲，康志伟，武达亮著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978-7-5667-2835-7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X射线-脉冲星-卫星导航-数字信号处理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针对X射线脉冲星导航这一重大课题，本书在总结多年科研成果的基础上，全面、系统、深入地论述了射线脉冲星导航中的信号处理方法，为我国X射线脉冲星导航提供理论基础和技术支持。本书按照对线脉冲星信号流的顺序，构建X射线脉冲星信号处理框架。全书共八章...</w:t>
      </w:r>
    </w:p>
    <w:p/>
    <w:p>
      <w:r>
        <w:t>本书出售、求购地址：https://www.jiaokey.com/book/detail/15331976.html</w:t>
      </w:r>
    </w:p>
    <w:p>
      <w:r>
        <w:t>更多相关图书推荐：https://www.jiaokey.com</w:t>
      </w:r>
    </w:p>
    <w:p>
      <w:r>
        <w:t>刘劲，康志伟，武达亮著 其他作品：https://www.jiaokey.com/tag/刘劲，康志伟，武达亮著.html</w:t>
      </w:r>
    </w:p>
    <w:p>
      <w:r>
        <w:t>关键词搜索：https://www.jiaokey.com/tag/X射线-脉冲星-卫星导航-数字信号处理.html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