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元气满满下午茶系列 完全咖啡知识手册</w:t>
      </w:r>
    </w:p>
    <w:p>
      <w:r>
        <w:rPr>
          <w:rFonts w:ascii="宋体" w:hAnsi="宋体" w:eastAsia="宋体"/>
          <w:sz w:val="24"/>
        </w:rPr>
        <w:t>日本枻出版社编辑部编；张文慧译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元气满满下午茶系列 完全咖啡知识手册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日本枻出版社编辑部编；张文慧译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978-7-5184-3942-3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咖啡-基本知识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第一版热销的基础上，分享了手冲咖啡的基础知识，其中详细介绍了选豆、烘焙、研磨、冲泡技巧、混合咖啡、冲泡水温、保存方法等内容，以及咖啡大师们给读者带来的自己独创的咖啡冲泡技巧，除此以外，还图文并茂地解说了拉花手法及技巧。书中详细分析了咖啡行业的11大趋势，包括罐装咖啡、高端精品瓶装咖啡、后现代咖啡、成套家用咖啡机选购等咖啡衍生知识，适用于咖啡从业者和爱好者阅读。</w:t>
      </w:r>
    </w:p>
    <w:p/>
    <w:p>
      <w:r>
        <w:t>本书出售、求购地址：https://www.jiaokey.com/book/detail/15331658.html</w:t>
      </w:r>
    </w:p>
    <w:p>
      <w:r>
        <w:t>更多相关图书推荐：https://www.jiaokey.com</w:t>
      </w:r>
    </w:p>
    <w:p>
      <w:r>
        <w:t>日本枻出版社编辑部编；张文慧译 其他作品：https://www.jiaokey.com/tag/日本枻出版社编辑部编；张文慧译.html</w:t>
      </w:r>
    </w:p>
    <w:p>
      <w:r>
        <w:t>关键词搜索：https://www.jiaokey.com/tag/咖啡-基本知识.html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