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</w:t>
      </w:r>
    </w:p>
    <w:p>
      <w:r>
        <w:rPr>
          <w:rFonts w:ascii="宋体" w:hAnsi="宋体" w:eastAsia="宋体"/>
          <w:sz w:val="24"/>
        </w:rPr>
        <w:t>汤学明，骆婷，崔永泉编著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汤学明，骆婷，崔永泉编著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978-7-5680-9703-1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信息安全-应用数学-高等学校-教材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本书主要内容包括整除性、同余、有限域、二次和高次剩余、素性检测和密码算法中的数学知识选讲，涵盖网络空间安全专业密码学原理、网络安全等课程所需要的基础数学知识。</w:t>
      </w:r>
    </w:p>
    <w:p/>
    <w:p>
      <w:r>
        <w:t>本书出售、求购地址：https://www.jiaokey.com/book/detail/15331504.html</w:t>
      </w:r>
    </w:p>
    <w:p>
      <w:r>
        <w:t>更多相关图书推荐：https://www.jiaokey.com</w:t>
      </w:r>
    </w:p>
    <w:p>
      <w:r>
        <w:t>汤学明，骆婷，崔永泉编著 其他作品：https://www.jiaokey.com/tag/汤学明，骆婷，崔永泉编著.html</w:t>
      </w:r>
    </w:p>
    <w:p>
      <w:r>
        <w:t>关键词搜索：https://www.jiaokey.com/tag/信息安全-应用数学-高等学校-教材.html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