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书名：民法学教程  第2版</w:t>
      </w:r>
    </w:p>
    <w:p>
      <w:r>
        <w:t>作者：李永军主编；刘保玉，尹志强，于飞副主编；李永军，于飞，戴孟勇，刘保玉，席志国，鄢一美，易军，缪宇，尹志强撰稿</w:t>
      </w:r>
    </w:p>
    <w:p>
      <w:r>
        <w:t>出版社：北京：中国政法大学出版社</w:t>
      </w:r>
    </w:p>
    <w:p>
      <w:r>
        <w:t>出版日期：2023.02</w:t>
      </w:r>
    </w:p>
    <w:p>
      <w:r>
        <w:t>总页数：1034</w:t>
      </w:r>
    </w:p>
    <w:p>
      <w:r>
        <w:t>更多请访问教客网: www.jiaokey.com</w:t>
      </w:r>
    </w:p>
    <w:p>
      <w:r>
        <w:t>民法学教程  第2版 评论地址：https://www.jiaokey.com/book/detail/15331325.html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