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练习曲</w:t>
      </w:r>
    </w:p>
    <w:p>
      <w:r>
        <w:rPr>
          <w:rFonts w:ascii="宋体" w:hAnsi="宋体" w:eastAsia="宋体"/>
          <w:sz w:val="24"/>
        </w:rPr>
        <w:t>陆少平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331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9787020176038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练习曲》是女诗人陆少平的第四部诗集。诗集收入她的近作近百首，这些诗作以日常生活为宏大的叙事和抒情背景，以其清新瑰丽、干净空灵、意境悠远的诗句赋予平凡生活一抹亮色和盎然诗意，如同百花园中那些一触即开放的花朵，在经过的路上芬芳环绕。诗作内容丰富，表达细腻，始终保持诗人一贯的纯粹、真挚、朴素和内敛的艺术品格，其中多首诗作被评为年度佳作。</w:t>
      </w:r>
    </w:p>
    <w:p/>
    <w:p>
      <w:r>
        <w:t>本书出售、求购地址：https://www.jiaokey.com/book/detail/15331210.html</w:t>
      </w:r>
    </w:p>
    <w:p>
      <w:r>
        <w:t>更多当代作品（1949年~）图书推荐：https://www.jiaokey.com</w:t>
      </w:r>
    </w:p>
    <w:p>
      <w:r>
        <w:t>陆少平 其他作品：https://www.jiaokey.com/tag/陆少平.html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