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书法自学与鉴赏丛帖 张瑞图《前赤壁赋》</w:t>
      </w:r>
    </w:p>
    <w:p>
      <w:r>
        <w:rPr>
          <w:rFonts w:ascii="宋体" w:hAnsi="宋体" w:eastAsia="宋体"/>
          <w:sz w:val="24"/>
        </w:rPr>
        <w:t>王学良编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书法自学与鉴赏丛帖 张瑞图《前赤壁赋》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978-7-5586-0773-8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行书－碑帖－中国－明代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前赤壁赋》，张瑞图（1570-1641），字长公，又字无画，号二水，别号果亭山人、芥子、白毫庵主、白毫庵主道人等，晋江二十七都霞行乡（今福建晋江青阳镇莲屿下行）人。张瑞图是晚明时期有创造性的书法家之一，年轻时即以擅书名世，与邢侗、米万钟、董其昌并称为晚明“善书四大家气”。</w:t>
      </w:r>
    </w:p>
    <w:p/>
    <w:p>
      <w:r>
        <w:t>本书出售、求购地址：https://www.jiaokey.com/book/detail/15331037.html</w:t>
      </w:r>
    </w:p>
    <w:p>
      <w:r>
        <w:t>更多相关图书推荐：https://www.jiaokey.com</w:t>
      </w:r>
    </w:p>
    <w:p>
      <w:r>
        <w:t>王学良编 其他作品：https://www.jiaokey.com/tag/王学良编.html</w:t>
      </w:r>
    </w:p>
    <w:p>
      <w:r>
        <w:t>关键词搜索：https://www.jiaokey.com/tag/行书－碑帖－中国－明代.html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