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北方说书叙录</w:t>
      </w:r>
    </w:p>
    <w:p>
      <w:r>
        <w:rPr>
          <w:rFonts w:ascii="宋体" w:hAnsi="宋体" w:eastAsia="宋体"/>
          <w:sz w:val="24"/>
        </w:rPr>
        <w:t>耿瑛著；耿柳，于嘉，耿作军整理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北方说书叙录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耿瑛著；耿柳，于嘉，耿作军整理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978-7-5313-5939-5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北方评书-介绍-中国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北方说书叙录》是国内唯一一部对中国传统评书进行全面梳理、介绍的工具书性质的学术专著。第一部分为评书叙录，收录了已出版的传统评书约270部；第二部分为鼓书叙录，收录了西河大鼓、东北大鼓、山东大鼓等北方主要曲种中长篇说唱刊本约230部。每部分...</w:t>
      </w:r>
    </w:p>
    <w:p/>
    <w:p>
      <w:r>
        <w:t>本书出售、求购地址：https://www.jiaokey.com/book/detail/15330902.html</w:t>
      </w:r>
    </w:p>
    <w:p>
      <w:r>
        <w:t>更多相关图书推荐：https://www.jiaokey.com</w:t>
      </w:r>
    </w:p>
    <w:p>
      <w:r>
        <w:t>耿瑛著；耿柳，于嘉，耿作军整理 其他作品：https://www.jiaokey.com/tag/耿瑛著；耿柳，于嘉，耿作军整理.html</w:t>
      </w:r>
    </w:p>
    <w:p>
      <w:r>
        <w:t>关键词搜索：https://www.jiaokey.com/tag/北方评书-介绍-中国.html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