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骆一禾的诗</w:t>
      </w:r>
    </w:p>
    <w:p>
      <w:r>
        <w:rPr>
          <w:rFonts w:ascii="宋体" w:hAnsi="宋体" w:eastAsia="宋体"/>
          <w:sz w:val="24"/>
        </w:rPr>
        <w:t>骆一禾著；西渡编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骆一禾的诗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骆一禾著；西渡编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978-7-02-017777-6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68.00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《骆一禾的诗》是“蓝星诗库·典藏版”丛书中的一种。诗集选入骆一禾短诗72首、长诗《世界的血》以及《大海》的五个选章。诗集兼顾到诗人各个时期的作品，大致反映出诗人完整的诗歌历程和写作成就。骆一禾是朦胧诗之后的一位重要诗人，他以文明为背景，对诗...</w:t>
      </w:r>
    </w:p>
    <w:p/>
    <w:p>
      <w:r>
        <w:t>本书出售、求购地址：https://www.jiaokey.com/book/detail/15330758.html</w:t>
      </w:r>
    </w:p>
    <w:p>
      <w:r>
        <w:t>更多相关图书推荐：https://www.jiaokey.com</w:t>
      </w:r>
    </w:p>
    <w:p>
      <w:r>
        <w:t>骆一禾著；西渡编 其他作品：https://www.jiaokey.com/tag/骆一禾著；西渡编.html</w:t>
      </w:r>
    </w:p>
    <w:p>
      <w:r>
        <w:t>关键词搜索：https://www.jiaokey.com/tag/诗集-中国-当代.html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