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化学生物学前沿</w:t>
      </w:r>
    </w:p>
    <w:p>
      <w:r>
        <w:rPr>
          <w:rFonts w:ascii="宋体" w:hAnsi="宋体" w:eastAsia="宋体"/>
          <w:sz w:val="24"/>
        </w:rPr>
        <w:t>陈鹏，吴海臣主编；席振峰，张德清总主编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化学生物学前沿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陈鹏，吴海臣主编；席振峰，张德清总主编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978-7-5628-6745-6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生物化学-研究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20多年前化学生物学概念首次出现以来，这一交叉学科已经在全球范围内蓬勃发展起来，并成为前沿交叉学科建设的成功范例。化学生物学的兴起与发展突破了传统学科的研究局限，形成了以科学问题为中心的多学科合作融合新模式，促进了生命科学的进步，也推动了...</w:t>
      </w:r>
    </w:p>
    <w:p/>
    <w:p>
      <w:r>
        <w:t>本书出售、求购地址：https://www.jiaokey.com/book/detail/15330679.html</w:t>
      </w:r>
    </w:p>
    <w:p>
      <w:r>
        <w:t>更多相关图书推荐：https://www.jiaokey.com</w:t>
      </w:r>
    </w:p>
    <w:p>
      <w:r>
        <w:t>陈鹏，吴海臣主编；席振峰，张德清总主编 其他作品：https://www.jiaokey.com/tag/陈鹏，吴海臣主编；席振峰，张德清总主编.html</w:t>
      </w:r>
    </w:p>
    <w:p>
      <w:r>
        <w:t>关键词搜索：https://www.jiaokey.com/tag/生物化学-研究.html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