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战机少年  1  战机起飞</w:t>
      </w:r>
    </w:p>
    <w:p>
      <w:r>
        <w:rPr>
          <w:rFonts w:ascii="宋体" w:hAnsi="宋体" w:eastAsia="宋体"/>
          <w:sz w:val="24"/>
        </w:rPr>
        <w:t>八路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战机少年  1  战机起飞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9787572612947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少年李弹壳偶然救助了一只星际生物-贝雷虎。它不仅拥有奇幻超能力，还能随时召唤战斗机。在贝雷虎的帮助下，李弹壳化身“战机少年”，操纵战机叱咤长空，与邪恶的外星狼人展开了一次次惊心动魄的空中较量！</w:t>
      </w:r>
    </w:p>
    <w:p/>
    <w:p>
      <w:r>
        <w:t>本书出售、求购地址：https://www.jiaokey.com/book/detail/15329524.html</w:t>
      </w:r>
    </w:p>
    <w:p>
      <w:r>
        <w:t>更多当代作品（1949年~）图书推荐：https://www.jiaokey.com</w:t>
      </w:r>
    </w:p>
    <w:p>
      <w:r>
        <w:t>八路 其他作品：https://www.jiaokey.com/tag/八路.html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