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书古文 中华经典碑帖释读</w:t>
      </w:r>
    </w:p>
    <w:p>
      <w:r>
        <w:rPr>
          <w:rFonts w:ascii="宋体" w:hAnsi="宋体" w:eastAsia="宋体"/>
          <w:sz w:val="24"/>
        </w:rPr>
        <w:t>胡崇炜，吴熙雨编著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书古文 中华经典碑帖释读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胡崇炜，吴熙雨编著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978-7-205-10500-6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99.00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碑帖-注释-中国-古代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该书分为上下篇。上篇将书法碑帖学习所涉及的文字学、古代汉语的修饰学、音韵学、训诂学、古代文体分类等相关基础知识进行了系统讲述。下篇精选了一些碑帖，在编录时尽可能根据原碑帖或拓片进行释读，以求准确。将所录碑帖内容用现代汉字呈现，为帮助读者了解...</w:t>
      </w:r>
    </w:p>
    <w:p/>
    <w:p>
      <w:r>
        <w:t>本书出售、求购地址：https://www.jiaokey.com/book/detail/15328762.html</w:t>
      </w:r>
    </w:p>
    <w:p>
      <w:r>
        <w:t>更多相关图书推荐：https://www.jiaokey.com</w:t>
      </w:r>
    </w:p>
    <w:p>
      <w:r>
        <w:t>胡崇炜，吴熙雨编著 其他作品：https://www.jiaokey.com/tag/胡崇炜，吴熙雨编著.html</w:t>
      </w:r>
    </w:p>
    <w:p>
      <w:r>
        <w:t>关键词搜索：https://www.jiaokey.com/tag/碑帖-注释-中国-古代.html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