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围棋经典死活3600题 高级 修订版</w:t>
      </w:r>
    </w:p>
    <w:p>
      <w:r>
        <w:rPr>
          <w:rFonts w:ascii="宋体" w:hAnsi="宋体" w:eastAsia="宋体"/>
          <w:sz w:val="24"/>
        </w:rPr>
        <w:t>李春震编著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围棋经典死活3600题 高级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978-7-5591-1827-1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死活棋（围棋）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围棋经典死活3600题》修订版包括初级、中级、高级3个分册。初级适合业余1段以下的读者，中级适合业余1段至3段的读者，高级适合业余3段以上的读者。本书内容包括做活要点、破眼急所、倒脱靴、左右同形、左右兼顾、一路妙手、金柜角、间接攻击、借助...</w:t>
      </w:r>
    </w:p>
    <w:p/>
    <w:p>
      <w:r>
        <w:t>本书出售、求购地址：https://www.jiaokey.com/book/detail/15328408.html</w:t>
      </w:r>
    </w:p>
    <w:p>
      <w:r>
        <w:t>更多相关图书推荐：https://www.jiaokey.com</w:t>
      </w:r>
    </w:p>
    <w:p>
      <w:r>
        <w:t>李春震编著 其他作品：https://www.jiaokey.com/tag/李春震编著.html</w:t>
      </w:r>
    </w:p>
    <w:p>
      <w:r>
        <w:t>关键词搜索：https://www.jiaokey.com/tag/死活棋（围棋）.html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