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故宫文物保护工程体系构建与实施  基础设施建设</w:t>
      </w:r>
    </w:p>
    <w:p>
      <w:r>
        <w:rPr>
          <w:rFonts w:ascii="宋体" w:hAnsi="宋体" w:eastAsia="宋体"/>
          <w:sz w:val="24"/>
        </w:rPr>
        <w:t>穆克山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328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故宫文物保护工程体系构建与实施  基础设施建设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穆克山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9787561871768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故宫-古建筑-文物保护-研究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专类地理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本书是有关文物保护的专著。本书按照文物保护要求和基本建设I程项目的建设流程，共分六个篇章对故宫基本建</w:t>
      </w:r>
    </w:p>
    <w:p/>
    <w:p>
      <w:r>
        <w:t>本书出售、求购地址：https://www.jiaokey.com/book/detail/15328390.html</w:t>
      </w:r>
    </w:p>
    <w:p>
      <w:r>
        <w:t>更多专类地理图书推荐：https://www.jiaokey.com</w:t>
      </w:r>
    </w:p>
    <w:p>
      <w:r>
        <w:t>穆克山 其他作品：https://www.jiaokey.com/tag/穆克山.html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关键词搜索：https://www.jiaokey.com/tag/故宫-古建筑-文物保护-研究.html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