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惊梦 牡丹亭</w:t>
      </w:r>
    </w:p>
    <w:p>
      <w:r>
        <w:rPr>
          <w:rFonts w:ascii="宋体" w:hAnsi="宋体" w:eastAsia="宋体"/>
          <w:sz w:val="24"/>
        </w:rPr>
        <w:t>（明）汤显祖著；满晨绘画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惊梦 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（明）汤显祖著；满晨绘画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978-7-5594-7309-7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情不知所起，一往而深！央美青年插画师以瑰丽画面再现国学经典《牡丹亭》。《牡丹亭》是中国古典四大名剧之一，是明代戏曲家汤显祖最著名的作品。《惊梦牡丹亭》以这部国学经典为蓝本，将现代绘画艺术与传统名著相融合，以飘逸灵动又充满幻想的作品重新演绎杜...</w:t>
      </w:r>
    </w:p>
    <w:p/>
    <w:p>
      <w:r>
        <w:t>本书出售、求购地址：https://www.jiaokey.com/book/detail/15327755.html</w:t>
      </w:r>
    </w:p>
    <w:p>
      <w:r>
        <w:t>更多相关图书推荐：https://www.jiaokey.com</w:t>
      </w:r>
    </w:p>
    <w:p>
      <w:r>
        <w:t>（明）汤显祖著；满晨绘画 其他作品：https://www.jiaokey.com/tag/（明）汤显祖著；满晨绘画.html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