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良夜灯火</w:t>
      </w:r>
    </w:p>
    <w:p>
      <w:r>
        <w:rPr>
          <w:rFonts w:ascii="宋体" w:hAnsi="宋体" w:eastAsia="宋体"/>
          <w:sz w:val="24"/>
        </w:rPr>
        <w:t>马三枣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良夜灯火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马三枣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9787544862882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十二岁的小和尚慧宽，襁褓中被遗弃在寺院门口，由仁慈又充满哲思的师父以及热情的溪山村民接济抚养长大。师父和慧宽两人看似过着清远的生活，却又与纷繁复杂的俗世生活有着紧密的联系。进城务工的大雷哥，因工伤而残疾，为温暖大雷哥受伤的心灵，慧宽想尽了一切办法，在中秋之夜，溪山村家家户户亮起了自制的红灯笼，为大雷哥祈福。这是一个关于助人和关怀的故事。</w:t>
      </w:r>
    </w:p>
    <w:p/>
    <w:p>
      <w:r>
        <w:t>本书出售、求购地址：https://www.jiaokey.com/book/detail/15326460.html</w:t>
      </w:r>
    </w:p>
    <w:p>
      <w:r>
        <w:t>更多当代作品（1949年~）图书推荐：https://www.jiaokey.com</w:t>
      </w:r>
    </w:p>
    <w:p>
      <w:r>
        <w:t>马三枣 其他作品：https://www.jiaokey.com/tag/马三枣.html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