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换妈妈的魔法</w:t>
      </w:r>
    </w:p>
    <w:p>
      <w:r>
        <w:rPr>
          <w:rFonts w:ascii="宋体" w:hAnsi="宋体" w:eastAsia="宋体"/>
          <w:sz w:val="24"/>
        </w:rPr>
        <w:t>秦文君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换妈妈的魔法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9787544832090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小鸟公主系列是中国著名儿童文学作家秦文君的全新力作，它将温暖可触的现实和缤纷斑斓的幻想完美结合，是一套从现实生活切入幻想世界的系列小说。作品通过虚实交错的笔触，刻画了美丽的小鸟公主叽咕、刁蛮的大鸟公主果果、爱捉弄人的乌鸦、文雅的朱桓等一系列经典形象，将孩子们克服胆怯、勇敢面对成长难题的过程描述得淋漓尽致，是一套教会孩子勇敢面对成长的勇气之书。</w:t>
      </w:r>
    </w:p>
    <w:p/>
    <w:p>
      <w:r>
        <w:t>本书出售、求购地址：https://www.jiaokey.com/book/detail/15326442.html</w:t>
      </w:r>
    </w:p>
    <w:p>
      <w:r>
        <w:t>更多当代作品（1949年~）图书推荐：https://www.jiaokey.com</w:t>
      </w:r>
    </w:p>
    <w:p>
      <w:r>
        <w:t>秦文君 其他作品：https://www.jiaokey.com/tag/秦文君.html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