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中国戏曲课程思政研究</w:t>
      </w:r>
    </w:p>
    <w:p>
      <w:r>
        <w:rPr>
          <w:rFonts w:ascii="宋体" w:hAnsi="宋体" w:eastAsia="宋体"/>
          <w:sz w:val="24"/>
        </w:rPr>
        <w:t>戴谨忆著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中国戏曲课程思政研究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戴谨忆著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978-7-104-05379-8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戏曲课程思政研究，以中央戏剧学院公共课《中国戏曲》教改为视点，从“戏曲德育”“专业知识”“学术方法”“政治修养”四个方面探索高校戏曲思政价值，有史论理论文化讲解，有专题探讨学术互动，有乡村戏曲田野调研，有课堂师生剧本创作，师生沉浸于中国...</w:t>
      </w:r>
    </w:p>
    <w:p/>
    <w:p>
      <w:r>
        <w:t>本书出售、求购地址：https://www.jiaokey.com/book/detail/15326279.html</w:t>
      </w:r>
    </w:p>
    <w:p>
      <w:r>
        <w:t>更多相关图书推荐：https://www.jiaokey.com</w:t>
      </w:r>
    </w:p>
    <w:p>
      <w:r>
        <w:t>戴谨忆著 其他作品：https://www.jiaokey.com/tag/戴谨忆著.html</w:t>
      </w:r>
    </w:p>
    <w:p>
      <w:r>
        <w:t>关键词搜索：https://www.jiaokey.com/tag/高等学校-思想政治教育-研究-中国.html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