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晚明二十家小品</w:t>
      </w:r>
    </w:p>
    <w:p>
      <w:r>
        <w:rPr>
          <w:rFonts w:ascii="宋体" w:hAnsi="宋体" w:eastAsia="宋体"/>
          <w:sz w:val="24"/>
        </w:rPr>
        <w:t>施蛰存编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晚明二十家小品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978-7-208-18120-5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古典散文-散文集-中国-晚明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入选文人包括徐渭、陆树声、李维桢、屠隆、虞淳熙、汤显祖、袁宗道、袁宏道、袁中道、曹学佺、黄汝亨、张鼐、李流芳、程嘉燧、钟惺、谭元春、刘侗、陈仁锡、王思任、陈继儒，每位作者的文章编为一卷，全书共二十卷。书后附有诸家小传和本书采辑书目。</w:t>
      </w:r>
    </w:p>
    <w:p/>
    <w:p>
      <w:r>
        <w:t>本书出售、求购地址：https://www.jiaokey.com/book/detail/15326066.html</w:t>
      </w:r>
    </w:p>
    <w:p>
      <w:r>
        <w:t>更多相关图书推荐：https://www.jiaokey.com</w:t>
      </w:r>
    </w:p>
    <w:p>
      <w:r>
        <w:t>施蛰存编 其他作品：https://www.jiaokey.com/tag/施蛰存编.html</w:t>
      </w:r>
    </w:p>
    <w:p>
      <w:r>
        <w:t>关键词搜索：https://www.jiaokey.com/tag/古典散文-散文集-中国-晚明.html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