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中国金融改革发展论坛 4</w:t>
      </w:r>
    </w:p>
    <w:p>
      <w:r>
        <w:rPr>
          <w:rFonts w:ascii="宋体" w:hAnsi="宋体" w:eastAsia="宋体"/>
          <w:sz w:val="24"/>
        </w:rPr>
        <w:t>王满仓，吴振磊主编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中国金融改革发展论坛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王满仓，吴振磊主编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978-7-5136-6964-1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金融改革-中国-文集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金融创新和金融深化的不断推进，金融越来越成为现代经济发展的核心，金融改革与发展中的热点和重点问题也成为各方研究的焦点。本书围绕数字金融、资本市场、财政与税收、宏观经济与区域经济、技术创新五个主题，对中国金融改革发展领域的创新理论进行了研究。</w:t>
      </w:r>
    </w:p>
    <w:p/>
    <w:p>
      <w:r>
        <w:t>本书出售、求购地址：https://www.jiaokey.com/book/detail/15325505.html</w:t>
      </w:r>
    </w:p>
    <w:p>
      <w:r>
        <w:t>更多相关图书推荐：https://www.jiaokey.com</w:t>
      </w:r>
    </w:p>
    <w:p>
      <w:r>
        <w:t>王满仓，吴振磊主编 其他作品：https://www.jiaokey.com/tag/王满仓，吴振磊主编.html</w:t>
      </w:r>
    </w:p>
    <w:p>
      <w:r>
        <w:t>关键词搜索：https://www.jiaokey.com/tag/金融改革-中国-文集.html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