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地方志医药文献辑校 河南医药人物卷</w:t>
      </w:r>
    </w:p>
    <w:p>
      <w:r>
        <w:rPr>
          <w:rFonts w:ascii="宋体" w:hAnsi="宋体" w:eastAsia="宋体"/>
          <w:sz w:val="24"/>
        </w:rPr>
        <w:t>田文敬，王明编；田文敬，徐江雁总主编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地方志医药文献辑校 河南医药人物卷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田文敬，王明编；田文敬，徐江雁总主编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978-7-5725-0798-4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中国医药学-文献-汇编-河南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辑录的中原历代医药人物多达3000人，是现有医学典籍中记录最多的，特别是对其医者德行、行医品风的记述尤多，这对行善济世、医乃仁术的诠释及医德医风教育提供了很好的历史范例。本书的编著对地方中医药史研究，对中医药文化研究，对中医药文化继承与发扬的实用价值。 粗览全书，可以说其辑录之详，范围之广，内容之丰，少有同类书籍可比。</w:t>
      </w:r>
    </w:p>
    <w:p/>
    <w:p>
      <w:r>
        <w:t>本书出售、求购地址：https://www.jiaokey.com/book/detail/15325325.html</w:t>
      </w:r>
    </w:p>
    <w:p>
      <w:r>
        <w:t>更多相关图书推荐：https://www.jiaokey.com</w:t>
      </w:r>
    </w:p>
    <w:p>
      <w:r>
        <w:t>田文敬，王明编；田文敬，徐江雁总主编 其他作品：https://www.jiaokey.com/tag/田文敬，王明编；田文敬，徐江雁总主编.html</w:t>
      </w:r>
    </w:p>
    <w:p>
      <w:r>
        <w:t>关键词搜索：https://www.jiaokey.com/tag/中国医药学-文献-汇编-河南.html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