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常用易混中药快速鉴别</w:t>
      </w:r>
    </w:p>
    <w:p>
      <w:r>
        <w:rPr>
          <w:rFonts w:ascii="宋体" w:hAnsi="宋体" w:eastAsia="宋体"/>
          <w:sz w:val="24"/>
        </w:rPr>
        <w:t>杨友良主编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常用易混中药快速鉴别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978-7-5710-0578-8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药材产地广阔、品种繁多、来源复杂、同名异物、同物异名的现象普遍存在，导致中药材品种混乱。加上一些不良商贩造假、掺假现象层出不穷，花样不断翻新，致使中药质量令人担忧。笔者长期从事中药检验和监督检查工作，常常深入中药材产地、药材市场进行实地调...</w:t>
      </w:r>
    </w:p>
    <w:p/>
    <w:p>
      <w:r>
        <w:t>本书出售、求购地址：https://www.jiaokey.com/book/detail/15325224.html</w:t>
      </w:r>
    </w:p>
    <w:p>
      <w:r>
        <w:t>更多相关图书推荐：https://www.jiaokey.com</w:t>
      </w:r>
    </w:p>
    <w:p>
      <w:r>
        <w:t>杨友良主编 其他作品：https://www.jiaokey.com/tag/杨友良主编.html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