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明清小说中的延庆话</w:t>
      </w:r>
    </w:p>
    <w:p>
      <w:r>
        <w:rPr>
          <w:rFonts w:ascii="宋体" w:hAnsi="宋体" w:eastAsia="宋体"/>
          <w:sz w:val="24"/>
        </w:rPr>
        <w:t>郭东亮著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明清小说中的延庆话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978-7-5702-2518-7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北方方言-研究-延庆县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延庆方言研究文集。延庆位于北京市西北部、八达岭长城脚下，地理位置独特，历史悠久，人文资源丰富。本书系统地整理了《红楼梦》《水浒传》《西游记》《三言二拍》《儒林外史》《金瓶梅》《儿女英雄传》《清平山堂话本》等明清小说中的延庆方言，并...</w:t>
      </w:r>
    </w:p>
    <w:p/>
    <w:p>
      <w:r>
        <w:t>本书出售、求购地址：https://www.jiaokey.com/book/detail/15325066.html</w:t>
      </w:r>
    </w:p>
    <w:p>
      <w:r>
        <w:t>更多相关图书推荐：https://www.jiaokey.com</w:t>
      </w:r>
    </w:p>
    <w:p>
      <w:r>
        <w:t>郭东亮著 其他作品：https://www.jiaokey.com/tag/郭东亮著.html</w:t>
      </w:r>
    </w:p>
    <w:p>
      <w:r>
        <w:t>关键词搜索：https://www.jiaokey.com/tag/北方方言-研究-延庆县.html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