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日本教育历史沿革与发展研究</w:t>
      </w:r>
    </w:p>
    <w:p>
      <w:r>
        <w:rPr>
          <w:rFonts w:ascii="宋体" w:hAnsi="宋体" w:eastAsia="宋体"/>
          <w:sz w:val="24"/>
        </w:rPr>
        <w:t>马宵月，李方阳著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日本教育历史沿革与发展研究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马宵月，李方阳著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978-7-5639-7980-6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教育史-研究-日本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本书共分六章，内容包括：绪论；日本教育的形成与发展；日本学校教育的历史沿革；日本其他教育的历史沿革；日本教育存在的问题与改革探索；当代日本教育的国际化发展战略。</w:t>
      </w:r>
    </w:p>
    <w:p/>
    <w:p>
      <w:r>
        <w:t>本书出售、求购地址：https://www.jiaokey.com/book/detail/15325055.html</w:t>
      </w:r>
    </w:p>
    <w:p>
      <w:r>
        <w:t>更多相关图书推荐：https://www.jiaokey.com</w:t>
      </w:r>
    </w:p>
    <w:p>
      <w:r>
        <w:t>马宵月，李方阳著 其他作品：https://www.jiaokey.com/tag/马宵月，李方阳著.html</w:t>
      </w:r>
    </w:p>
    <w:p>
      <w:r>
        <w:t>关键词搜索：https://www.jiaokey.com/tag/教育史-研究-日本.html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