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吉姆爷</w:t>
      </w:r>
    </w:p>
    <w:p>
      <w:r>
        <w:rPr>
          <w:rFonts w:ascii="宋体" w:hAnsi="宋体" w:eastAsia="宋体"/>
          <w:sz w:val="24"/>
        </w:rPr>
        <w:t>（英国）约瑟夫·康拉德著；安宁译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吉姆爷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（英国）约瑟夫·康拉德著；安宁译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978-7-5447-9632-3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英国著名作家约瑟夫康拉德的一部经典之作。小说融深刻的寓意、细腻的心理描写及独特的叙述手法于一体，讲述了一个心怀美好梦想的青年悲剧性的一生，在简单明了的情节中蕴含着作者对人性矛盾的评判及对生命的感悟。吉姆作为“巴特那号”的大副，竟在危急时刻跳船逃生，因此声名狼藉；之后他一直试图挽回自己的尊严和名声，最终以死了却心愿。</w:t>
      </w:r>
    </w:p>
    <w:p/>
    <w:p>
      <w:r>
        <w:t>本书出售、求购地址：https://www.jiaokey.com/book/detail/15324062.html</w:t>
      </w:r>
    </w:p>
    <w:p>
      <w:r>
        <w:t>更多相关图书推荐：https://www.jiaokey.com</w:t>
      </w:r>
    </w:p>
    <w:p>
      <w:r>
        <w:t>（英国）约瑟夫·康拉德著；安宁译 其他作品：https://www.jiaokey.com/tag/（英国）约瑟夫·康拉德著；安宁译.html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