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半城烟火</w:t>
      </w:r>
    </w:p>
    <w:p>
      <w:r>
        <w:rPr>
          <w:rFonts w:ascii="宋体" w:hAnsi="宋体" w:eastAsia="宋体"/>
          <w:sz w:val="24"/>
        </w:rPr>
        <w:t>徐宏伟著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半城烟火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978-7-5171-4010-8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每个人，终其一生，不过是一碗烟火，一间瓦舍，一路风尘。在不长不短的人生路上，不管时事如何变迁，世道多艰难，都能被人间烟火抚慰。本书由外部的一花一叶、风声雨声到四季更迭、人情冷暖而起心动念、悲欣交集。重温了过往从故乡到异乡求学、工作、生活的心路历程，重新体味了对生命的感悟以及存在的意义，更加洒脱地重新遇见自己。</w:t>
      </w:r>
    </w:p>
    <w:p/>
    <w:p>
      <w:r>
        <w:t>本书出售、求购地址：https://www.jiaokey.com/book/detail/15323774.html</w:t>
      </w:r>
    </w:p>
    <w:p>
      <w:r>
        <w:t>更多相关图书推荐：https://www.jiaokey.com</w:t>
      </w:r>
    </w:p>
    <w:p>
      <w:r>
        <w:t>徐宏伟著 其他作品：https://www.jiaokey.com/tag/徐宏伟著.html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